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Style w:val="cat-Dategrp-6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1rplc-7"/>
          <w:rFonts w:ascii="Times New Roman" w:eastAsia="Times New Roman" w:hAnsi="Times New Roman" w:cs="Times New Roman"/>
        </w:rPr>
        <w:t>...</w:t>
      </w:r>
      <w:r>
        <w:rPr>
          <w:rStyle w:val="cat-PassportDatagrp-17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3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по месту регистрации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Addressgrp-5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</w:t>
      </w:r>
      <w:r>
        <w:rPr>
          <w:rStyle w:val="cat-Timegrp-19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 xml:space="preserve"> предоставление Р</w:t>
      </w:r>
      <w:r>
        <w:rPr>
          <w:rFonts w:ascii="Times New Roman" w:eastAsia="Times New Roman" w:hAnsi="Times New Roman" w:cs="Times New Roman"/>
        </w:rPr>
        <w:t xml:space="preserve">асчета по страховым взносам за </w:t>
      </w:r>
      <w:r>
        <w:rPr>
          <w:rFonts w:ascii="Times New Roman" w:eastAsia="Times New Roman" w:hAnsi="Times New Roman" w:cs="Times New Roman"/>
        </w:rPr>
        <w:t xml:space="preserve">9 месяцев </w:t>
      </w:r>
      <w:r>
        <w:rPr>
          <w:rStyle w:val="cat-Dategrp-7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№1 по </w:t>
      </w:r>
      <w:r>
        <w:rPr>
          <w:rStyle w:val="cat-Addressgrp-4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Addressgrp-2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Style w:val="cat-Dategrp-9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0rplc-1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Style w:val="cat-FIOgrp-1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Д.С.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Style w:val="cat-FIOgrp-15rplc-21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2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</w:t>
      </w:r>
      <w:r>
        <w:rPr>
          <w:rFonts w:ascii="Times New Roman" w:eastAsia="Times New Roman" w:hAnsi="Times New Roman" w:cs="Times New Roman"/>
        </w:rPr>
        <w:t>9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Style w:val="cat-Dategrp-8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</w:t>
      </w:r>
      <w:r>
        <w:rPr>
          <w:rFonts w:ascii="Times New Roman" w:eastAsia="Times New Roman" w:hAnsi="Times New Roman" w:cs="Times New Roman"/>
        </w:rPr>
        <w:t>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выпис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 xml:space="preserve"> из ЕГРЮЛ в отношении </w:t>
      </w:r>
      <w:r>
        <w:rPr>
          <w:rStyle w:val="cat-OrganizationNamegrp-18rplc-2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 xml:space="preserve"> –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Style w:val="cat-OrganizationNamegrp-18rplc-3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</w:t>
      </w:r>
      <w:r>
        <w:rPr>
          <w:rFonts w:ascii="Times New Roman" w:eastAsia="Times New Roman" w:hAnsi="Times New Roman" w:cs="Times New Roman"/>
        </w:rPr>
        <w:t>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6rplc-32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6rplc-33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772563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OrganizationNamegrp-18rplc-5">
    <w:name w:val="cat-OrganizationName grp-18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1rplc-7">
    <w:name w:val="cat-ExternalSystemDefined grp-21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OrganizationNamegrp-18rplc-11">
    <w:name w:val="cat-OrganizationName grp-18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Timegrp-19rplc-13">
    <w:name w:val="cat-Time grp-19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2rplc-17">
    <w:name w:val="cat-Address grp-2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Timegrp-20rplc-19">
    <w:name w:val="cat-Time grp-20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OrganizationNamegrp-18rplc-22">
    <w:name w:val="cat-OrganizationName grp-18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OrganizationNamegrp-18rplc-28">
    <w:name w:val="cat-OrganizationName grp-18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OrganizationNamegrp-18rplc-30">
    <w:name w:val="cat-OrganizationName grp-18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FIOgrp-16rplc-33">
    <w:name w:val="cat-FIO grp-16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C7974-880C-4B0A-832F-CF8F6A56D47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